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mined a lot of what in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Amerigo Vespucci named the current Americas as what when it was newly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people that crossed over the Bering Strait?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mixed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Queen Mary and Queen Elizabeth Is'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explorers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culture was seen as brutal savages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first long lasting settlement in the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Cahokia was known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wanting a surplus of gold and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method did humans use to survive before advancement?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were the licenses to exact labor from the Spanish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Englands first colonization happened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nickname of Mary Tudor?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occupation did John Cabot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Spanish call their military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is St. Augustine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 and adobe terrace structures in Chaco Canyon were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worldwide demand for in the late 1400s and early 1500s?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Thousands of years before Columbus there were people from what Continent that came to the Americas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separatists?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and patriotism for ones country can be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Blacks were mainly brought to the Americas from what continent?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Cattle and sheep were raised in what Spanish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Martin Luther started the Protestant Reformation in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Crossword Puzzle</dc:title>
  <dcterms:created xsi:type="dcterms:W3CDTF">2021-10-11T03:15:37Z</dcterms:created>
  <dcterms:modified xsi:type="dcterms:W3CDTF">2021-10-11T03:15:37Z</dcterms:modified>
</cp:coreProperties>
</file>