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period in which the Ice age was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excess amount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moves from point A to point B to hunt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Taming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Cities and larger populations leads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in which transports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utensil used in first signs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period in which we start to see early signs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with first evidence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happens to animals when tenpatures rises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excel in a certain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signs of planting and growing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Copper and Tin creates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Professional record keepers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Modern Day place in which we see first signs in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go out and collect what is already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act of killing the trees to fertilize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Ice Age comes to an end the earth starts to experience certain types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 Puzzle</dc:title>
  <dcterms:created xsi:type="dcterms:W3CDTF">2021-10-11T03:15:31Z</dcterms:created>
  <dcterms:modified xsi:type="dcterms:W3CDTF">2021-10-11T03:15:31Z</dcterms:modified>
</cp:coreProperties>
</file>