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Customer Service</w:t>
      </w:r>
    </w:p>
    <w:p>
      <w:pPr>
        <w:pStyle w:val="Questions"/>
      </w:pPr>
      <w:r>
        <w:t xml:space="preserve">1. MCINAEBE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BHEKOSAOUCF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CLLOINRNGOT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UTEULCR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IGDNECTRI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RUOHTFEFOSON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IIAYHSLPTOT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IGAOGIRNZN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OCESPSR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LMRSMEEIO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SDRADTAN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TYMSSE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ASKT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NTIRIAGN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ECCIOMLMAR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OMCNIMOCNLRAE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PSTLTIOAYIH NUTSIYRD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VCSEIER TNUIYDRS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PIONT FO SALE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ATFS LASACU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Customer Service</dc:title>
  <dcterms:created xsi:type="dcterms:W3CDTF">2021-10-11T03:15:40Z</dcterms:created>
  <dcterms:modified xsi:type="dcterms:W3CDTF">2021-10-11T03:15:40Z</dcterms:modified>
</cp:coreProperties>
</file>