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 Early Peoples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things that people left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 periods of little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four Early Civilizations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Spanish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organization did the Iroquois form to promote peace amoung their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Dried Mud Bricks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Adena and Hopewell were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society ruled by a religious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Aztec Capitol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of the four Early Civilizations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of four Early Civilizations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Crossing of a land bridge was a __________________________, a movement of a large number of people into a new homeland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study of ancient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Incan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highly developed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four Early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Scientists use thisto find out how old an artifact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use of symbols or pictures to represent things, ideas and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largest settlement of Mound Builders was________________________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Governments that link different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broad platform, into steep slopes so crops could be planted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were people who moved from place to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Early Peoples</dc:title>
  <dcterms:created xsi:type="dcterms:W3CDTF">2021-10-11T03:15:49Z</dcterms:created>
  <dcterms:modified xsi:type="dcterms:W3CDTF">2021-10-11T03:15:49Z</dcterms:modified>
</cp:coreProperties>
</file>