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1: Foundation and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people in different age transitions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self-reports, modify responses to be more socially 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same individuals over their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Stuided Dionne identical Quints; taken from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get used to researcher's presence; overcome Observer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classical conditioning to scare little Albert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Conditioning. Pair Natural reponse with a neutral.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Studied Operant conditioning in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Take something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Each stage of Psychosocial overcomes these or you don't move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Studied Classical conditioning in dogs - salivate to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variable experimenter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Studied critical periods in baby chicks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Psychodynamic -psychosocial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Social Cognitive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Parent's work influencing parents influencing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Philosopher - Nature, Nativist like Rousseau NaPR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Cognitive Development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Watch and do later.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Observation of  children in real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Research with practical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 to notice behaviours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difference people at specific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Effect of being a specific generation or point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baby biographies of individual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outerlayer system influence child's development. 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Hypothesis that differences are due to chance; nothing experimenter did has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participants change the way they behave because they are being observed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a theoretical construct.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development influences by layers of systems around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Research to acquire scientific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Theory. Biologicaly programmed but experience needs to happen during critical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Theory. Gesell.  Behaviour somes out througth rearranged plan within the body. Nature 100%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Philosopher - Nuture, Experience  like Locke 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variable measuring behaviour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Decreases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Increases the liklihood of a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father of developmental psyc. Documented age norms.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Maturation theorist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Add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development in Social and Cultural content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Foundation and Research</dc:title>
  <dcterms:created xsi:type="dcterms:W3CDTF">2021-10-11T03:16:30Z</dcterms:created>
  <dcterms:modified xsi:type="dcterms:W3CDTF">2021-10-11T03:16:30Z</dcterms:modified>
</cp:coreProperties>
</file>