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1-  Functions from a Calculus Perspective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graph that is continuous everywhere except for a hole at one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Symmetry with respect to the the y-axis is called an ___________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graph that is "broken" and the y-values jump at a particular x-value.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of all y-values that the graph covers.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find __________, substitute an input value for the independent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be used to determine if a graph is a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can describe a set using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graph that has an asymptote with separate branches going in opposite directions.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graph with no breaks, holes, or gaps is a ____________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Inequality notation can also be referred to as ______________ notation.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of all x- values that the graph covers.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ordered pairs in which no two pairs have the same x-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function that behaves differently based on different values of the domain is a _____________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Symmetry with respect to the origin is called an ________ function.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1-  Functions from a Calculus Perspective</dc:title>
  <dcterms:created xsi:type="dcterms:W3CDTF">2021-10-11T03:16:00Z</dcterms:created>
  <dcterms:modified xsi:type="dcterms:W3CDTF">2021-10-11T03:16:00Z</dcterms:modified>
</cp:coreProperties>
</file>