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1 Fundamentals of Computer Systems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only has one set task on a single chip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gives power to the computer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many instructions does a core are to process per tick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Software is updated to prevent attacks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sends data to a computer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External Storage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Computers always need to be ______ for reliability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What stores programs currently used by the computer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HTML is an example of...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What stores data permanently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What cools the computer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Linux is an example of...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De Jure Standards are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A type for Commerce and business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Probability of failure and how trustworthy something 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Programming,________,Maintenance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test can never be completed because its too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USB is an example of....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 facto standards have wide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Windows in an example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receives data from a computer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International Organization for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processes graphics and is mainly used in games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Name for main memory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Standards are good for the consumer as it provides more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Why are standards needed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can physically touched in a computer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connects all the computer elements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Analysis,_____Programming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gives the computer a purpose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What processes tasks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1 Fundamentals of Computer Systems </dc:title>
  <dcterms:created xsi:type="dcterms:W3CDTF">2021-10-11T03:15:42Z</dcterms:created>
  <dcterms:modified xsi:type="dcterms:W3CDTF">2021-10-11T03:15:42Z</dcterms:modified>
</cp:coreProperties>
</file>