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valley    </w:t>
      </w:r>
      <w:r>
        <w:t xml:space="preserve">   peninsula    </w:t>
      </w:r>
      <w:r>
        <w:t xml:space="preserve">   island    </w:t>
      </w:r>
      <w:r>
        <w:t xml:space="preserve">   mountains    </w:t>
      </w:r>
      <w:r>
        <w:t xml:space="preserve">   plains    </w:t>
      </w:r>
      <w:r>
        <w:t xml:space="preserve">   tributary    </w:t>
      </w:r>
      <w:r>
        <w:t xml:space="preserve">   mouth    </w:t>
      </w:r>
      <w:r>
        <w:t xml:space="preserve">   bay    </w:t>
      </w:r>
      <w:r>
        <w:t xml:space="preserve">   gulf    </w:t>
      </w:r>
      <w:r>
        <w:t xml:space="preserve">   river    </w:t>
      </w:r>
      <w:r>
        <w:t xml:space="preserve">   sea    </w:t>
      </w:r>
      <w:r>
        <w:t xml:space="preserve">   landforms    </w:t>
      </w:r>
      <w:r>
        <w:t xml:space="preserve">   longitude    </w:t>
      </w:r>
      <w:r>
        <w:t xml:space="preserve">   latitude    </w:t>
      </w:r>
      <w:r>
        <w:t xml:space="preserve">   compass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asia    </w:t>
      </w:r>
      <w:r>
        <w:t xml:space="preserve">   antarctica    </w:t>
      </w:r>
      <w:r>
        <w:t xml:space="preserve">   arctic    </w:t>
      </w:r>
      <w:r>
        <w:t xml:space="preserve">   pacific    </w:t>
      </w:r>
      <w:r>
        <w:t xml:space="preserve">   indian    </w:t>
      </w:r>
      <w:r>
        <w:t xml:space="preserve">   atlantic    </w:t>
      </w:r>
      <w:r>
        <w:t xml:space="preserve">   oceans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Geography</dc:title>
  <dcterms:created xsi:type="dcterms:W3CDTF">2021-10-11T03:15:36Z</dcterms:created>
  <dcterms:modified xsi:type="dcterms:W3CDTF">2021-10-11T03:15:36Z</dcterms:modified>
</cp:coreProperties>
</file>