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Geometry Crossword Puzzle!!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the top, front, and side of an object in the same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coplanar angles with a common side, no common interior points, and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difference of their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angles whose measures make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that connects 2 non-conseutive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are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draw circles and parts of circles are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 that shows the relationship between 2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way to represent a 3-dimensional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 rays that form a line and share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angle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or indicates a location and has a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angle whose measure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geometric figure drawn using a straightedge and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length of all of the sides added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the angle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Lines and points that are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Has at least 1 diagonal with points outside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ruler with no markings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real number or integer that is corresponding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closed plane figure formed by 3 or more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line that consists of 2 endpoints and all the points in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diagonal with points outside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square units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 that has no end and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angles' measures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whose sides are on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that divides the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to segments have the same length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Simiolar to a postulate;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divided into 2 congruent angles due to divided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consists of one endpoint and all the points on the line on one side of the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fact that is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has the same endpoint and is made with 2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set of points the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set of all points on 3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straight path that goes in 2 opposite ways or directions without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endpoint of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Geometry Crossword Puzzle!!</dc:title>
  <dcterms:created xsi:type="dcterms:W3CDTF">2021-10-11T03:15:47Z</dcterms:created>
  <dcterms:modified xsi:type="dcterms:W3CDTF">2021-10-11T03:15:47Z</dcterms:modified>
</cp:coreProperties>
</file>