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Great Expectations</w:t>
      </w:r>
    </w:p>
    <w:p>
      <w:pPr>
        <w:pStyle w:val="Questions"/>
      </w:pPr>
      <w:r>
        <w:t xml:space="preserve">1. SEMRHSA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RPCAETH NEO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EHT BTSE CTRAHEP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IPP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HWTGIMAC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KACESSLH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VNCOCTI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GEVSAR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EJO RYGGERA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HICASBTMKL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AHNPRO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EGAYDRVAR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Great Expectations</dc:title>
  <dcterms:created xsi:type="dcterms:W3CDTF">2021-10-11T03:15:22Z</dcterms:created>
  <dcterms:modified xsi:type="dcterms:W3CDTF">2021-10-11T03:15:22Z</dcterms:modified>
</cp:coreProperties>
</file>