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Gross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Fixed amount of money for each hour you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Overtime 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Fixed amount of money that you earn on a regular basis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Piecework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Offers a different rate of commission for each of several levels of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Weekly time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amount of money you earn for a pay period at the regular hourly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Straight-Time 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amount you are paid during a pay period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you receive for working in excess of your regular number of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Hourly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receive a specified amount of money for each item completed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Gross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record of the time you report to work and the time you depart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Graduated 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and a half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you are paid for selling a product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Overtime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Gross Income</dc:title>
  <dcterms:created xsi:type="dcterms:W3CDTF">2021-10-11T03:15:49Z</dcterms:created>
  <dcterms:modified xsi:type="dcterms:W3CDTF">2021-10-11T03:15:49Z</dcterms:modified>
</cp:coreProperties>
</file>