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 of genetic characters from parents to offspring: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 worth, merit, or importance: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an instance of assurance, authorization: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trickery to gain some unfair or dishonest advantage: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or achievement toward which effort is directed: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keep from occurring: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practice of calling public attention to one's product, service, need, etc: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extent, series, or whole: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behaviors and beliefs characteristic of a particular social, ethnic, or age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or female division of a species: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air, water, minerals, organisms, and all other external factors surrounding: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destroys or expends by 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acquired behavior pattern regularly followed: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condition of the body: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 of communication, as radio and television, newspapers, magazines, and the Internet, that reach or influence people widely: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pleading for, supporting, or recommending: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Health</dc:title>
  <dcterms:created xsi:type="dcterms:W3CDTF">2021-10-11T03:16:17Z</dcterms:created>
  <dcterms:modified xsi:type="dcterms:W3CDTF">2021-10-11T03:16:17Z</dcterms:modified>
</cp:coreProperties>
</file>