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1: Health &amp;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Saying no to things that you don't want to do and avoiding dangerous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Comparing products and services based on their value and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is always clean and well groomed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passing of traits from a parent to their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 of physical, mental, emotional and social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Includes your state of mind that affects the decisions you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Dealing with problems and emotions in an effective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Balance of all four parts of 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care of yourself before you have an accident or get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 of behaviors by which you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living and non living things around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Health &amp; Wellness</dc:title>
  <dcterms:created xsi:type="dcterms:W3CDTF">2021-10-11T03:15:25Z</dcterms:created>
  <dcterms:modified xsi:type="dcterms:W3CDTF">2021-10-11T03:15:25Z</dcterms:modified>
</cp:coreProperties>
</file>