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Healthcare Personnel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Poor treatment understanding can lead to poor?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professionals often work in an Emergency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healthcare professionals work outside medical institutions like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Professionals in this area oversee the management of the healthcare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healthcare system is complex and patients may feel...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medical communication professionals specialize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profession provides on-going patient care to patient's who can't always speak for themselves.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Entering the healthcare system can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healthcare system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Physiotherapists are .... with the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healthcare professions are involved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responsibility of a patient navigator?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Navigators can help patients by addressing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professionals specialize in the treatment of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what conditions should patients seek urgent care?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Healthcare Personnel</dc:title>
  <dcterms:created xsi:type="dcterms:W3CDTF">2021-10-11T03:15:26Z</dcterms:created>
  <dcterms:modified xsi:type="dcterms:W3CDTF">2021-10-11T03:15:26Z</dcterms:modified>
</cp:coreProperties>
</file>