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Analyzing    </w:t>
      </w:r>
      <w:r>
        <w:t xml:space="preserve">   Bullies    </w:t>
      </w:r>
      <w:r>
        <w:t xml:space="preserve">   Communicate    </w:t>
      </w:r>
      <w:r>
        <w:t xml:space="preserve">   Conflict    </w:t>
      </w:r>
      <w:r>
        <w:t xml:space="preserve">   Coping    </w:t>
      </w:r>
      <w:r>
        <w:t xml:space="preserve">   Dating    </w:t>
      </w:r>
      <w:r>
        <w:t xml:space="preserve">   Family    </w:t>
      </w:r>
      <w:r>
        <w:t xml:space="preserve">   Friends    </w:t>
      </w:r>
      <w:r>
        <w:t xml:space="preserve">   Healthy    </w:t>
      </w:r>
      <w:r>
        <w:t xml:space="preserve">   Honesty    </w:t>
      </w:r>
      <w:r>
        <w:t xml:space="preserve">   Love    </w:t>
      </w:r>
      <w:r>
        <w:t xml:space="preserve">   Loyalty    </w:t>
      </w:r>
      <w:r>
        <w:t xml:space="preserve">   Managing    </w:t>
      </w:r>
      <w:r>
        <w:t xml:space="preserve">   Peers    </w:t>
      </w:r>
      <w:r>
        <w:t xml:space="preserve">   Relationships    </w:t>
      </w:r>
      <w:r>
        <w:t xml:space="preserve">   Respect    </w:t>
      </w:r>
      <w:r>
        <w:t xml:space="preserve">   Responsibility    </w:t>
      </w:r>
      <w:r>
        <w:t xml:space="preserve">   Social    </w:t>
      </w:r>
      <w:r>
        <w:t xml:space="preserve">   Team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Healthy Relationships</dc:title>
  <dcterms:created xsi:type="dcterms:W3CDTF">2021-10-11T03:16:30Z</dcterms:created>
  <dcterms:modified xsi:type="dcterms:W3CDTF">2021-10-11T03:16:30Z</dcterms:modified>
</cp:coreProperties>
</file>