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 Intro to Anesthesia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low blood oxygen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bruises. Discolorations of the skin or mucous membranes caused by leakage of blood into tissues.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purple discoloration of the skin or mucus membrane caused by hemorrhage. Larger than petechiae.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a sleeplike state. Unresponsive to all stimuli including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near death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noisy breathing caused by turbulent air flow in the upper airways.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species, breed, age, sex, and reproductive status of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Blue discoloration of the mucous membranes.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Intestinal obstruction caused by inhibition of bowel motility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Difficult or labored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Depressed but able to be aroused with minimal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fainting episodes caused by brain hypoxia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Low tissue oxygen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Stomach swells with air and twists on its long axis, leading to shock, loss of blood supply, and other serious consequences, usually occurs in deep- chested large breed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or pinpoint purple discoloration of the skin or mucous membrane resulting from hemorrhage.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elevated carbon dioxide levels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constriction of the pupil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Drugs that damage tissue if injected perivascularly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listening to sounds made by internal organs with a stethoscope, especially the heart and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Weight loss. Loss of muscle mass, and general debilitation that may accompany chronic disease.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Intestinal noises audible with or without a stethoscope, caused by gas moving though the intestinal tract.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Separation of dead tissue from surrounding live tissue in a wound.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lacking strength,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depressed and unable to be fully aroused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a sleeplike state. Can be aroused only with a painful stimulus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Intro to Anesthesia </dc:title>
  <dcterms:created xsi:type="dcterms:W3CDTF">2022-01-11T03:32:11Z</dcterms:created>
  <dcterms:modified xsi:type="dcterms:W3CDTF">2022-01-11T03:32:11Z</dcterms:modified>
</cp:coreProperties>
</file>