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1: Introducing 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father of Psychoanalysis.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Psychologists who seek to assess, understand and change abnormal behaviour.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field of psychology that focuses on people's positive experiences and characteristics, such as happiness, optimism and resilience.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Max Wertheimer, along with Kurt Koffka and Wolfgang Köhler was the founder of ________ psychology.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Psychologists who study methods by which instructors teach and students learn.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Diagnosing students' academic problems is the role of a ________ psychologist.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Psychologists who analyse the physiological factors influencing behaviour and mental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field of psychology that study individuality and the characteristics that make individuals similar to or different from one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1879 this person established the first formal psychology research laboratory at the University of Leipzig.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Psychologists who study the mental processes underlying judgement, decision making and problem solving,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psychologist who explores the relationship between athletic performance and psychological variables is known as a ________ psychologist.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approach to psychology that emphasises the inherited, adapted aspects of behaviour and mental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These psychologists work with groups and individuals to prevent disorders by striving for change in social 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 early advocate of Structuralism.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John B. Watson and B.F. Skinner researched this kind of psychology.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assists in jury selection or evaluates defendents' mental competence to stand trial.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scientific study of all levels of the nervous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research laboratory in psychology was established to study ________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Psychologists who study how people influence one another's behaviour and mental processes, individually and in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the effects of the physical environment on behaviour and mental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psychologists study ways to improve efficiency, productivity and satisfaction among workers.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psychologists study the effects of behaviour and mental processes on physical well-being.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awareness of external stimuli and our own mental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approach developed by Freud that emphasises interplay of unconscious mental processes in determining human thought, feelings and behaviour.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Factors such as identity, gender, ethnicity, social class and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Emphasises individual potential for growth and the role of unique perceptions in guiding behaviour and mental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early advocate of Functionalism.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approach to behaviour that emphasises how the brain takes in information, creates perceptions and forms and retrieves memories.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Psychologists who seek to understand, describe and explore how behaviour and mental processes change over a lifetime.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1: Introducing Psychology</dc:title>
  <dcterms:created xsi:type="dcterms:W3CDTF">2021-10-11T03:17:05Z</dcterms:created>
  <dcterms:modified xsi:type="dcterms:W3CDTF">2021-10-11T03:17:05Z</dcterms:modified>
</cp:coreProperties>
</file>