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1: Introduction &amp; Basic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liquid, the same level(depth) has the same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Intensive properties:  Those values that are independent on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_______'s Law: The pressure applied to a confined fluid increases the pressure throughout by the same amount.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process: When a process proceeds in such a manner that the system remains infinitesimally close to equilibrium state at all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Properties that describe a system is called "__________".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process during which the initial and final states are identical.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Absolute pressure is the ________ pressure at a given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 second law of thermodynamics: Energy has quality as well as quantity, and actual processes occur in the direction of decreasing quality of energy.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 is the number of properties required to fix the state of a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459.67 is added to the temperature in degree Farenheit(F) to get the value of temperature measured in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Isochoric process is a process during which the specific _________ remains constant.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pressures: Pressures below atmospheric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 law of thermodynamics: If two bodies are in thermal equilibrium with a third body, they are also in thermal equilibrium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properties: Extensive properties per unit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system: Energy and mass cannot cross the boundary.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Introduction &amp; Basic Concepts</dc:title>
  <dcterms:created xsi:type="dcterms:W3CDTF">2021-10-11T03:16:20Z</dcterms:created>
  <dcterms:modified xsi:type="dcterms:W3CDTF">2021-10-11T03:16:20Z</dcterms:modified>
</cp:coreProperties>
</file>