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Introduction to Anatomy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system controls the body’s functions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Structures that lie towards the side of the animal.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Towards or near the back or vertebral column of the animal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Organisms that have a certain basic features in common they are grouped together into a_________.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mammalian order includes cows, sheep, and horses.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system is responsible for removing waste and toxic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plane divides the body into equal left and right halves.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Structures or part of the structure that lie away from the main mass of the body or origin.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system includes all the basic functional systems that do the general duties for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Closer to the center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rear surface of the hind paw that bears the footpads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Introduction to Anatomy </dc:title>
  <dcterms:created xsi:type="dcterms:W3CDTF">2021-10-11T03:16:12Z</dcterms:created>
  <dcterms:modified xsi:type="dcterms:W3CDTF">2021-10-11T03:16:12Z</dcterms:modified>
</cp:coreProperties>
</file>