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Introduction to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Views communication as multidimensional, that participants mutually influence one another's  communication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Any form of exchanging communication messages, such as face to face interaction, photos, social media posts, texting, emails, phone calls or hand written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Situations in which conversations occur. Includes physical location, background, age, gender, moods, relationship of communicators and time of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individual who generates the information to be communicated, packages it into message, and chooses one or more channels for sending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use communication to accomplish the three types of goals discussed earlier (self presentation, instrumental, and relationship).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"package" of information transported during communication.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people exchange a series of messages, whether face to face or online.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beliefs, attitudes, values, and experiences that each participant brings to communication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is the set of moral principles that guide your behavior to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Involves 3 or more interdependent persons who shares a common identity (such as a membership) and communicate to share a common goal on a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the message is intended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Communication between 2 people in which the messages in exchange have a significant impact on the participants' thoughts, emotions, behaviors,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Presenting yourself in certain ways so that others will view you as what you want them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model that views communication as a process involving sending and receivers but is influenced by feedback and fields of experience.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Sensory dimension along which communicators transmit information. The most common being sound, sight and touch.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Communication is an activity in which information flows in one direction, from a start point to a end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Building, Maintaining, or terminating bond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Repeatable goal directed behaviors and behavioral patterns that they routinely practice.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preparing and delivering a message to an audience to achieve a specific  purpose (also known as public speaking)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process through which people create messages, using variety of modalities and sensory channels to convey meaning and across texts.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separated by some type of technological device, tweets, texts, phone calls, posted photos.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observing our own communication and the norms of the situation in order to communicate appropriately.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Practical objectives you want to achieve or tasks you want to accomplish.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degree to which your communication matches expectations regarding how people "should"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Distractions that change how the messages are received.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verbal and nonverbal messages coming from recipients in response to messages.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Introduction to Communication</dc:title>
  <dcterms:created xsi:type="dcterms:W3CDTF">2021-10-11T03:17:08Z</dcterms:created>
  <dcterms:modified xsi:type="dcterms:W3CDTF">2021-10-11T03:17:08Z</dcterms:modified>
</cp:coreProperties>
</file>