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Introduction to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wireless computer mounted on a mobile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finely focused laser beam to read and write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tiny nozzles to spray ink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Lightweight computer that uses touchscreen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Security device that controls access from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characters, images and text to digital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Input device used to capture video images in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transported wireless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meaning quality of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Input device that emits an electronic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that can reach across wide geographic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lined up on a single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disk files that contain software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and network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signal from router to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Magnetic storage media inside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Routes data between networks using IP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Term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Introduction to Computers</dc:title>
  <dcterms:created xsi:type="dcterms:W3CDTF">2021-10-11T03:14:50Z</dcterms:created>
  <dcterms:modified xsi:type="dcterms:W3CDTF">2021-10-11T03:14:50Z</dcterms:modified>
</cp:coreProperties>
</file>