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1 Introduction to Psychology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descriptive technique in which one individual or group is studied in depth hoping to reveal universal principles.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science of behavior and mental processes?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Pure science that aims to increase the scientific knowledge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Thinking that does not blindly accept arguments and  conclusions.  Rather, it examines assumptions, appraises the source, discerns hidden biases, evidence, and assesses conclusions.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sample that fairly represents a population because each member has an equal chance of inclusion.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evolution of behavior and th mind, using principles of natural selection.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testable prediction, often implied by a theory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explanation using an integrated set of principles that organizes observations and predicts behaviors or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branch of medicine dealing with psychological disorders: practiced by physicians who sometimes provide medical (for example, drug) treatments as well as psychological therapy.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Repeating the essence of a research study, usually with different participants in different  situations, to see whether the basic finding can be reproduced.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enduring behaviors, ideas, attitudes, values, and traditions shared by a group of people and transmitted from one generation to the next.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Introduction to Psychology </dc:title>
  <dcterms:created xsi:type="dcterms:W3CDTF">2021-10-11T03:15:54Z</dcterms:created>
  <dcterms:modified xsi:type="dcterms:W3CDTF">2021-10-11T03:15:54Z</dcterms:modified>
</cp:coreProperties>
</file>