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1: Keeping it Clean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Broken    </w:t>
      </w:r>
      <w:r>
        <w:t xml:space="preserve">   Athletes Foot    </w:t>
      </w:r>
      <w:r>
        <w:t xml:space="preserve">   Gum Disease    </w:t>
      </w:r>
      <w:r>
        <w:t xml:space="preserve">   Ragged Cuticles    </w:t>
      </w:r>
      <w:r>
        <w:t xml:space="preserve">   Lice    </w:t>
      </w:r>
      <w:r>
        <w:t xml:space="preserve">   Fungus    </w:t>
      </w:r>
      <w:r>
        <w:t xml:space="preserve">   Dentures    </w:t>
      </w:r>
      <w:r>
        <w:t xml:space="preserve">   Cavities    </w:t>
      </w:r>
      <w:r>
        <w:t xml:space="preserve">   Cut/Scrape    </w:t>
      </w:r>
      <w:r>
        <w:t xml:space="preserve">   Ingrown    </w:t>
      </w:r>
      <w:r>
        <w:t xml:space="preserve">   Blisters    </w:t>
      </w:r>
      <w:r>
        <w:t xml:space="preserve">   Split Ends    </w:t>
      </w:r>
      <w:r>
        <w:t xml:space="preserve">   Itchy    </w:t>
      </w:r>
      <w:r>
        <w:t xml:space="preserve">   Acne    </w:t>
      </w:r>
      <w:r>
        <w:t xml:space="preserve">   Sunburn    </w:t>
      </w:r>
      <w:r>
        <w:t xml:space="preserve">   Warts    </w:t>
      </w:r>
      <w:r>
        <w:t xml:space="preserve">   Dandruff    </w:t>
      </w:r>
      <w:r>
        <w:t xml:space="preserve">   Rash    </w:t>
      </w:r>
      <w:r>
        <w:t xml:space="preserve">   Eczema    </w:t>
      </w:r>
      <w:r>
        <w:t xml:space="preserve">   Peeling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Keeping it Clean</dc:title>
  <dcterms:created xsi:type="dcterms:W3CDTF">2021-10-11T03:15:37Z</dcterms:created>
  <dcterms:modified xsi:type="dcterms:W3CDTF">2021-10-11T03:15:37Z</dcterms:modified>
</cp:coreProperties>
</file>