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LOM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aden/o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cyt/o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rhin/o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thromb/o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-emia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path/o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-ectomy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-opsy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cis/o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encephal/o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gnos/o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retro-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LOM</dc:title>
  <dcterms:created xsi:type="dcterms:W3CDTF">2021-10-11T03:16:04Z</dcterms:created>
  <dcterms:modified xsi:type="dcterms:W3CDTF">2021-10-11T03:16:04Z</dcterms:modified>
</cp:coreProperties>
</file>