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Lesson 1 Tissues and Ograns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eyes    </w:t>
      </w:r>
      <w:r>
        <w:t xml:space="preserve">   kidneys    </w:t>
      </w:r>
      <w:r>
        <w:t xml:space="preserve">   liver    </w:t>
      </w:r>
      <w:r>
        <w:t xml:space="preserve">   lungs    </w:t>
      </w:r>
      <w:r>
        <w:t xml:space="preserve">   leaf cells    </w:t>
      </w:r>
      <w:r>
        <w:t xml:space="preserve">   stem cells    </w:t>
      </w:r>
      <w:r>
        <w:t xml:space="preserve">   root cells    </w:t>
      </w:r>
      <w:r>
        <w:t xml:space="preserve">   skin tissue    </w:t>
      </w:r>
      <w:r>
        <w:t xml:space="preserve">   bone tissue    </w:t>
      </w:r>
      <w:r>
        <w:t xml:space="preserve">   nerve tissue    </w:t>
      </w:r>
      <w:r>
        <w:t xml:space="preserve">   stomach    </w:t>
      </w:r>
      <w:r>
        <w:t xml:space="preserve">   arm    </w:t>
      </w:r>
      <w:r>
        <w:t xml:space="preserve">   legs    </w:t>
      </w:r>
      <w:r>
        <w:t xml:space="preserve">   organ    </w:t>
      </w:r>
      <w:r>
        <w:t xml:space="preserve">   organelles    </w:t>
      </w:r>
      <w:r>
        <w:t xml:space="preserve">   electron microscope    </w:t>
      </w:r>
      <w:r>
        <w:t xml:space="preserve">   microscope    </w:t>
      </w:r>
      <w:r>
        <w:t xml:space="preserve">   tissues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Lesson 1 Tissues and Ograns</dc:title>
  <dcterms:created xsi:type="dcterms:W3CDTF">2021-10-11T03:15:46Z</dcterms:created>
  <dcterms:modified xsi:type="dcterms:W3CDTF">2021-10-11T03:15:46Z</dcterms:modified>
</cp:coreProperties>
</file>