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 Magnetism</w:t>
      </w:r>
    </w:p>
    <w:p>
      <w:pPr>
        <w:pStyle w:val="Questions"/>
      </w:pPr>
      <w:r>
        <w:t xml:space="preserve">1. OMNIERRGCTFEA LIARATME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POROTN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NEAMGT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SENLCUU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TEANGICM LEIFD NSIEL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NEANRMETP MEGNTA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ANGICMTE FERCO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GEMACINT FDEIL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NEUROTN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ASSCPMO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TYAOMERRP NMTAGE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RAUORA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OSRLA DNWI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LNTMEEE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EEROCLNT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EGTNAMCI PLEO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INMTGAEC MIODAN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 Magnetism</dc:title>
  <dcterms:created xsi:type="dcterms:W3CDTF">2021-10-11T03:16:04Z</dcterms:created>
  <dcterms:modified xsi:type="dcterms:W3CDTF">2021-10-11T03:16:04Z</dcterms:modified>
</cp:coreProperties>
</file>