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1: Mesopotamia, Egypt, Indus Valley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study of culture and human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new stone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body of human/animal whose organs have been preserved and body wrapped in bandanges (preparation for afterlife)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people live, eat, farm, 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plant that only grew in egypt; used as a writing surface in ancient Egypt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study of past societies using artifacts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objects left behind by humans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egyptian form of 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way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self governing urban centers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old stone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mesopotamian system of 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people trained to write cuneiform and record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ruler of ancient egypt (treated as god on earth)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1: Mesopotamia, Egypt, Indus Valley</dc:title>
  <dcterms:created xsi:type="dcterms:W3CDTF">2021-10-11T03:16:29Z</dcterms:created>
  <dcterms:modified xsi:type="dcterms:W3CDTF">2021-10-11T03:16:29Z</dcterms:modified>
</cp:coreProperties>
</file>