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1 - Microsoft Office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processor application used to produce professional-looking documents such as letters, resumes, and reports.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Backspace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spreadsheet application used to organize, analyze, and chart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Ribbon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presentation application used to organize and format slides.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on the screen where the user interacts with the software.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window is the application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Maximize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file name of the open document is displayed in the _________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Delete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Click the _______ ______ to display Backstage view which includes file management options such as opening and saving.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Minimize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Click a button on the ________ ________ ________ to execute a command or press the button's keyboard shortcut.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Click a tab on the ___________ to access groups of commands.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Click _____________ to hide a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input devices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Click _________________ to expand the window to fill the screen.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window corner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Click ____________ ____________ to restore the window to its smaller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File tab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 information about the document in the __________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scroll bars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Drag the ___________ ________ to size the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Drag the ________ ________ to view unseen parts of the document.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Enter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Click _________ to close the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Click _______ to display a window with Word help.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insertion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communicate with an application.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status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enter text and numeric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Restore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Press and hold the _______ ______ while pressing a character key to enter uppercase letters.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Quick Access Toolbar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end a paragraph or terminate a line of text.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interface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Press the _________ _____ to erase the character to the right of the insertion point.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Shift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Press the ______________ ________ to erase the character tot he left of the insertion point.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PowerPoint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select command and respond to application prompts.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blinking vertical line that indicates where the next character will be typed.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title  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Microsoft Office Basics</dc:title>
  <dcterms:created xsi:type="dcterms:W3CDTF">2021-10-11T03:16:25Z</dcterms:created>
  <dcterms:modified xsi:type="dcterms:W3CDTF">2021-10-11T03:16:25Z</dcterms:modified>
</cp:coreProperties>
</file>