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Nomenclature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successive sets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Teeth in the back of the mouth, includes premolars and molars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types of teeth with the same dentition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Emergence of the tooth from its position in the jaw to its position in occlusion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moving of the tooth occlusally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increased exposure of the tooth.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tooth that replaces or succeeds another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Wearing away by normal use (chewing, biting,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the ages of 5 and 12, some deciduous and some permanent teeth are present in the mouth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Teeth in the front of the mouth and include incisors and canines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several sets of teeth during a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Arrangement of the teeth in the dental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 teeth replace the deciduous or primary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wearing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Nomenclature</dc:title>
  <dcterms:created xsi:type="dcterms:W3CDTF">2021-10-11T03:16:42Z</dcterms:created>
  <dcterms:modified xsi:type="dcterms:W3CDTF">2021-10-11T03:16:42Z</dcterms:modified>
</cp:coreProperties>
</file>