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OMAM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tiredly; in a worn out manner; exhaustedly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BRUSQUELY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gloomy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DESPAIR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low spirits; in a depressed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ANGUISH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bedroll, usually carried by a hobo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BINDLE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 of hope; hopelessness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LUMBERED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agonizing physical or mental pain; torment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MPERIOUSLY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allows you to see an otherwise hard to see area (ex. Around a corner)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SCOFFED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walked slowly and clumsily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PERISCOPE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abruptly blunt, short, or rude in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YAMMER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convey emotions or actions without using speech; mimic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CRAFTY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which portrays superiority over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PANTOMIME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mocked (made fun of) or showed scorn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MOROSELY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devious or deceptive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DEJECTEDLY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a continuous low humming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WEARILY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whine, complain, or talk repetitively and loudly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DRONED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OMAM</dc:title>
  <dcterms:created xsi:type="dcterms:W3CDTF">2021-10-11T03:16:15Z</dcterms:created>
  <dcterms:modified xsi:type="dcterms:W3CDTF">2021-10-11T03:16:15Z</dcterms:modified>
</cp:coreProperties>
</file>