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 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layer of rock that forms Earths outer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lithosphere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dark dense, igneous rock with a fine texture found in oceanic crust.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sea-floor spreading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layer of hot, solid material between Earth's crust and core.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subduction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rigid layer made up of the uppermost part of the mantle and the crust.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Pangaea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soft layer of the mantle on which the lithosphere floats.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fossil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layer of molten iron and nickel that surrounds the inner core of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outer 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dense sphere of solid iron and nickel at the center of the Earth.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deep-ocean trench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heat within a material or between material that are touching.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hypothesis that the continents slowly move across Earth's surface.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single land mass that broke apart 200 million year ago, and gave rise to today's continents.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convergent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trace of an ancient organism that has been preserved in rock.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basalt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undersea mountain chain where new ocean floor is produced; a divergent plate boundary.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molten material adds new oceanic crust to the ocean floor.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plate tectonics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deep valley along the ocean floor beneath which oceanic crust slowly sinks sinks toward the mantle.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mid-ocean ridge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oceanic crust sinks beneath a deep-ocean trench and back into the mantle at convergent plate boundary.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inner core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section of the lithosphere that slowly moves over the asthenosphere, carry piece of continental and oceanic crust.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transform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theory that pieces of Earth's lithosphere are in constant motion driven by convection currents in the mantle.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asthenosphere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plate boundary where two plates move away from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mantle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plate boundary where two plates move toward each other.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divergent boundary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plate boundary where two plates move past each other in opposite directions.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continental drift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 Plate Tectonics</dc:title>
  <dcterms:created xsi:type="dcterms:W3CDTF">2021-10-11T03:16:13Z</dcterms:created>
  <dcterms:modified xsi:type="dcterms:W3CDTF">2021-10-11T03:16:13Z</dcterms:modified>
</cp:coreProperties>
</file>