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: Providing Safe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TCS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TCS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Inspects just meat,poultry,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good _______ while dealing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TCS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Challenge in food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inspects all food except meat,poultry,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Conducts research for causes of a foodborne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use ______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can get contaminated if it it held at the wrong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do this before preparing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TCS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Contaminate food if used incorrectly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: Providing Safe Food</dc:title>
  <dcterms:created xsi:type="dcterms:W3CDTF">2021-10-11T03:14:54Z</dcterms:created>
  <dcterms:modified xsi:type="dcterms:W3CDTF">2021-10-11T03:14:54Z</dcterms:modified>
</cp:coreProperties>
</file>