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 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believed that structured parenting could prevent most psychological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believed that animals and humans evolved?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human soul, mind or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an automatic pattern of behaviour in reaction to a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focuses on multiple theories and approaches?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approach views people as being good and capable of helping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Psychologists run experiments to prove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psychologist is a counsellor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Private internal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have to study for about 8 years to become a counsellor?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approach views the impact of social, racial, ethical and religious groups on behaviours?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famous for their theory of behaviourism?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Observable actions and responses.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founders of the Humanistic approach.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considers inner selves to be the start of forbidden desires?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specialist in the science of mental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'father of psychology'?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examining someone's physical changes to find out why they behave a certain way are using the ________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approach states that behaviours are learned?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and values shared by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looking into yourself to understand your mental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Psychologist who run experiments are ___________ Psychologist.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developed one of the first comprehensive theories of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 founder of American psychology?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most popular approach currently?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Psychology Crossword</dc:title>
  <dcterms:created xsi:type="dcterms:W3CDTF">2021-10-11T03:16:13Z</dcterms:created>
  <dcterms:modified xsi:type="dcterms:W3CDTF">2021-10-11T03:16:13Z</dcterms:modified>
</cp:coreProperties>
</file>