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(Quality Surveillance)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purpose of swirling the sample bottle to form a vortex is to remove any ______ that might cling to the bottle.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CCFD is a portable , self contained unit unit designed for both gasoline and jet fuels that is used to determine solid and free water ___________  in fuels.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Dark or black water and/or slime in drawoffs from storage tank bottoms and triggering of fuel monitors in delivery systems are are exampoles of microbiological growth and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Operating what system is important in when preventing the buildup of fuel vapors?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clean hands, samples _________ promptly; sample is a representative of the product being sampled, sample was drawn while system was under normal operating and steady flow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 sample serial number, type fuel amd date sample taken are items required to identify samples taken for testing  by regional laboraries.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Petroleum fuel is a liquid that contains _______ energy that is converted into mechanical energy through combustion in an engine.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order for aircraft to be acceptable for delivery, aircraft must be clean clear and bright. They must not contain more than ________ free water or 2mg/L  particulate contamination.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contaminated fuel can cause aircraft accidents with loss of life, loss of aircraft, and/or the ________ of entire squadron.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Improper containers of poorly drawn samples or _______ samples are two common errors that can cause laboratory results to be meaningless or, worse, misleading.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Both the NAVIFLASH and the Automatic Pensky-Marten Closed Cup Tester use _______ to ignite combustible vapors.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all-level sample is one obtained by submerging a closed sampler into a container as near as possible to what point in the container/tank?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often should you adjust the rheostat on the CCFD when sampling for free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Volatility of petroleum fuel is measured by distillation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MOGAS and JP fuels are petroleum products manufactured from crude oil by oil refineries. Through _________, the crude oil is separated into fractions, which are groups of compounds having boiling points within a given range.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(Quality Surveillance)</dc:title>
  <dcterms:created xsi:type="dcterms:W3CDTF">2021-10-11T03:16:04Z</dcterms:created>
  <dcterms:modified xsi:type="dcterms:W3CDTF">2021-10-11T03:16:04Z</dcterms:modified>
</cp:coreProperties>
</file>