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Reformtion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painter, sculptor, architect, engineer, and scientist, considered to be the ideal "Renaissance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subjects such as grammar, rhetoric, (the study of using language effectively), poetry, and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Northern Renaissance began in the prosperous cities of this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Renaissance author who wrote a handbook, called "The Book of the Courtier", describing the ideal courtier.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 technique where the artist etches on a metal plate with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sculptor, engineer, painter architect, and poet, born in 1475 near Florence. One of his most famous statues is "David"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financial supporter of the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Florentine who lived in the early Renaissance, was a humanist, poet and scholar.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describes any ideal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intellectual movement at the heart of the Renaisance.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 humanist who pressed for social reform. Wrote a book called "Utopia"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to be the "Leonardo of the North".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Renaissance author who wrote a guide for rulers on how to gain and maintain power, called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poet and playwright who wrote 37 plays.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of Renaissance energy and brilliance, controlled by the Medici family and ranked among the richest cities in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Dutch priest and humanist born in 1466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Printed the first complete edition of the Bible using a printing press with movable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painter admired for his artistic talent and "sweet and gracious" nature, was younger than Michelangelo and da Vinci.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Reformtion</dc:title>
  <dcterms:created xsi:type="dcterms:W3CDTF">2021-10-11T03:15:19Z</dcterms:created>
  <dcterms:modified xsi:type="dcterms:W3CDTF">2021-10-11T03:15:19Z</dcterms:modified>
</cp:coreProperties>
</file>