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comparative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a circuitous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unhampered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watch shows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Review</dc:title>
  <dcterms:created xsi:type="dcterms:W3CDTF">2021-10-11T03:16:17Z</dcterms:created>
  <dcterms:modified xsi:type="dcterms:W3CDTF">2021-10-11T03:16:17Z</dcterms:modified>
</cp:coreProperties>
</file>