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Review </w:t>
      </w:r>
    </w:p>
    <w:p>
      <w:pPr>
        <w:pStyle w:val="Questions"/>
      </w:pPr>
      <w:r>
        <w:t xml:space="preserve">1. OCIAGOIBLL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MIEHCCAL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AICPLHYS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TCAOSNNIATNM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TSNIERAZIS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NRAECELS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RSSOC ITNMIANTOACON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OROP AENLORPS EIEYGHN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OOFD BEONR ISLNLES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CST DFOO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EAYDR OT EAT FOOD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Review </dc:title>
  <dcterms:created xsi:type="dcterms:W3CDTF">2021-10-11T03:15:44Z</dcterms:created>
  <dcterms:modified xsi:type="dcterms:W3CDTF">2021-10-11T03:15:44Z</dcterms:modified>
</cp:coreProperties>
</file>