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Review: The Role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disorder resulting from lack of government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science of governing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acquired and maintained through the use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system of government in which political authority is held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rule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officially recognized member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institution that determines and enforces a society's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group of people hold all of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legal power held by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common interests of the members of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 in which the head of state, usually a royal figure, is a hereditary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legal and recognized right of a government to make decisions for its citizens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Review: The Role of Government</dc:title>
  <dcterms:created xsi:type="dcterms:W3CDTF">2021-10-11T03:16:19Z</dcterms:created>
  <dcterms:modified xsi:type="dcterms:W3CDTF">2021-10-11T03:16:19Z</dcterms:modified>
</cp:coreProperties>
</file>