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1 - Science and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we should protect the natural environment in a pristine, unaltered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you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human-centered view of our relationship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ascribes inherent value to certain live things in the biotic realm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renewable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Revolution where a shift from rural life to mass-production and factory made goods powered by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Revolution where crop growth, animal domestication and building villages allowed people to meet nutritional needs and have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resources that are replenished over short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people should put natural resources to use, but manage them wisely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attempts to explain a phenomenon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actions in terms of their effects on whole ecological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can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fair and equitable treatment of all people with respect to environmental policy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that are depleted if we consume them faster than they are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substance or energy sources taken from our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Variables that remain unchanged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that changes because of changes you make in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Science and Sustainability</dc:title>
  <dcterms:created xsi:type="dcterms:W3CDTF">2021-10-11T03:14:37Z</dcterms:created>
  <dcterms:modified xsi:type="dcterms:W3CDTF">2021-10-11T03:14:37Z</dcterms:modified>
</cp:coreProperties>
</file>