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Section 3 and 4 Chemical Compounds and The Cell in its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substance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organic molecules made of carbon, hydrogen, oxygen and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rich storage compounds for animals containing carbon, oxygen, and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dissolved materials across a cell membrane without using the cell's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large particles to leave the cell by forming a vacuole around the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material across a cell membrane while using the cell's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rich storage compounds in plants using carbon, hydrogen, and oxygen..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organic molecules that contain carbon, hydrogen, oxygen, and phosphorus.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substances can move across cell membranes while others cannot.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that speeds up chemical reactionsin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membrane engulfs a particle and brings it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when two or more elements combine chemically?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molecules move from an area of higher concentration to an area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material that carries information about the organism and is passed on from parents to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Section 3 and 4 Chemical Compounds and The Cell in its Environment</dc:title>
  <dcterms:created xsi:type="dcterms:W3CDTF">2021-10-11T03:15:30Z</dcterms:created>
  <dcterms:modified xsi:type="dcterms:W3CDTF">2021-10-11T03:15:30Z</dcterms:modified>
</cp:coreProperties>
</file>