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 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Teacher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Tourists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Student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Suitcases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Spanish Vocabulary</dc:title>
  <dcterms:created xsi:type="dcterms:W3CDTF">2021-10-11T03:16:05Z</dcterms:created>
  <dcterms:modified xsi:type="dcterms:W3CDTF">2021-10-11T03:16:05Z</dcterms:modified>
</cp:coreProperties>
</file>