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Structure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cell that controls all of the activities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cannot make its own food, but instead absorbs food from decaying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similar cells that do the same job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 that can carry out all of its own life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 of the cell that holds food, water,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broadest group into which living things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part of a living thing that can carry out the processes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plant that soaks up water from the ground directly into its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the cell that is only found in plant cells.  It uses energy from the sun to make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gel-like material inside the cell that holds all the other inner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doesn't have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unicellular organism that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organs that work together to do a certain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cell that breaks down food into energy for the cell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has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 layer around the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plant that has tubes for moving water and other materials to where they are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can be multicellular or unicellular and it can either make, eat or absorb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outer layer of a plant cell that protects the cell and provides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body part made of different kinds of tissues that work together to do a certain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Structure of Living Things</dc:title>
  <dcterms:created xsi:type="dcterms:W3CDTF">2021-10-11T03:16:23Z</dcterms:created>
  <dcterms:modified xsi:type="dcterms:W3CDTF">2021-10-11T03:16:23Z</dcterms:modified>
</cp:coreProperties>
</file>