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solution set for an equation that has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set of real numbers with the property that any number that lies between two numbers in the set is also included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statement indicating the equality of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straight line on which each point represents a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preceded by a plus sign (+) to indicate a positive quantity or by a minus sign (−) to indicate a negative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result of multiplying, or an expression that identifies factors to be multiplied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set that is not a finite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obtained by interchanging the numerator and the denominator, i.e. by inverting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far a number is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numbers we can multiply together to get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result of adding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well-defined collection of distinct objects, considered as an object in its own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set of values that show an exact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expressing the repeated multiplication of a number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shorthand used to write sets, often sets with an infinite number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a natural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quantity of which a given quantity is the square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a unique number, called the multiplicative identity, 1, which, when multiplied by a number, results in the original number; in symbols, a·1=a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 that holds between two values when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different digits or combination of digits and letters that a system of counting uses to represent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members, a  set is any one of the distinct objects that make up that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quantity that may change within the context of a mathematical problem or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built up from integer constants, variables, and addition, subtraction, multiplication, and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positive square root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mathematical process used to simplify an expression or to add or subtract polynomials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times a number is multiplied times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diagram representing a system of connections or interrelations among two or more things by a number of distinctive dots, lines, bars,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result of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the infinity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terms having the same variable with different exponents or different variable with same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mathematical terms that have the exact same variables and exponents.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two square roots of a positive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the number that, when added to a, yields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number or symbol multiplied with a variable or an unknown quantity in an algebraic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is either a single number or variable, or numbers and variables multiplied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Terms</dc:title>
  <dcterms:created xsi:type="dcterms:W3CDTF">2021-10-11T03:15:34Z</dcterms:created>
  <dcterms:modified xsi:type="dcterms:W3CDTF">2021-10-11T03:15:34Z</dcterms:modified>
</cp:coreProperties>
</file>