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1, That Was Then, This Is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three bucks    </w:t>
      </w:r>
      <w:r>
        <w:t xml:space="preserve">   cigarettes    </w:t>
      </w:r>
      <w:r>
        <w:t xml:space="preserve">   fight    </w:t>
      </w:r>
      <w:r>
        <w:t xml:space="preserve">   M and M    </w:t>
      </w:r>
      <w:r>
        <w:t xml:space="preserve">   Curly Shepard    </w:t>
      </w:r>
      <w:r>
        <w:t xml:space="preserve">   steal    </w:t>
      </w:r>
      <w:r>
        <w:t xml:space="preserve">   Mark    </w:t>
      </w:r>
      <w:r>
        <w:t xml:space="preserve">   Bryon    </w:t>
      </w:r>
      <w:r>
        <w:t xml:space="preserve">   Charlie    </w:t>
      </w:r>
      <w:r>
        <w:t xml:space="preserve">   Coke    </w:t>
      </w:r>
      <w:r>
        <w:t xml:space="preserve">   Saint Bernard    </w:t>
      </w:r>
      <w:r>
        <w:t xml:space="preserve">   credit    </w:t>
      </w:r>
      <w:r>
        <w:t xml:space="preserve">   bar    </w:t>
      </w:r>
      <w:r>
        <w:t xml:space="preserve">   pool hall    </w:t>
      </w:r>
      <w:r>
        <w:t xml:space="preserve">   babyfaced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1, That Was Then, This Is Now</dc:title>
  <dcterms:created xsi:type="dcterms:W3CDTF">2021-10-11T03:16:07Z</dcterms:created>
  <dcterms:modified xsi:type="dcterms:W3CDTF">2021-10-11T03:16:07Z</dcterms:modified>
</cp:coreProperties>
</file>