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The First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weapons, tools, and other things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regularly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bringing water to a field from another place to water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 of different kinds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studies and writes about the human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independent state made-up of a city and surrounding land and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traveling merchants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studies stars, planets, and other heavenly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tame animals and plants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record keeper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studies the physical characteristics and cultures of humans and their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learns about past human life by studying fossils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territories or nations under a single ruler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complex society with cities, organized government, art, religion, class divisions, and a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Sumerian system of writing made up of wedge-shaped markings on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and methods used to help humans perform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trace or imprint of a plant or animal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district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The First Civilizations</dc:title>
  <dcterms:created xsi:type="dcterms:W3CDTF">2021-10-11T03:15:37Z</dcterms:created>
  <dcterms:modified xsi:type="dcterms:W3CDTF">2021-10-11T03:15:37Z</dcterms:modified>
</cp:coreProperties>
</file>