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NEW YORK    </w:t>
      </w:r>
      <w:r>
        <w:t xml:space="preserve">   YANCY ACADEMY    </w:t>
      </w:r>
      <w:r>
        <w:t xml:space="preserve">   STELE    </w:t>
      </w:r>
      <w:r>
        <w:t xml:space="preserve">   MUSEUM    </w:t>
      </w:r>
      <w:r>
        <w:t xml:space="preserve">   TITAN    </w:t>
      </w:r>
      <w:r>
        <w:t xml:space="preserve">   FOUNTAIN    </w:t>
      </w:r>
      <w:r>
        <w:t xml:space="preserve">   SWORD    </w:t>
      </w:r>
      <w:r>
        <w:t xml:space="preserve">   DODD    </w:t>
      </w:r>
      <w:r>
        <w:t xml:space="preserve">   BRUNNER    </w:t>
      </w:r>
      <w:r>
        <w:t xml:space="preserve">   NANCY    </w:t>
      </w:r>
      <w:r>
        <w:t xml:space="preserve">   JACKSON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The Lightning Thief</dc:title>
  <dcterms:created xsi:type="dcterms:W3CDTF">2021-10-11T03:17:02Z</dcterms:created>
  <dcterms:modified xsi:type="dcterms:W3CDTF">2021-10-11T03:17:02Z</dcterms:modified>
</cp:coreProperties>
</file>