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1 - The Secret Lives Of 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Engaged in trade or commerce.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Informal, stupid, silly or absurd.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Failing to observe the limits of what is permitted.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drink deeply and frequently.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smile in an affected, smug, or offensively familiar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Forgetful, without remembrance or memory.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Regularly unable to sleep.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tuft of hair that grows in a direction different from that of the rest of the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Ugly, and unpleasant in deposition or temper.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assume the character or appearance of, pretend to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draw back, as in alarm, horror, or disgust.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glide, move, or proceed easily or nonchalantly.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disturb or disquiet greatly in mind, agitate.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1 - The Secret Lives Of Bees</dc:title>
  <dcterms:created xsi:type="dcterms:W3CDTF">2021-10-11T03:15:06Z</dcterms:created>
  <dcterms:modified xsi:type="dcterms:W3CDTF">2021-10-11T03:15:06Z</dcterms:modified>
</cp:coreProperties>
</file>