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1: The Secret Lives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trade or commerce; commercial.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was one of his tells when he knew something no one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glide, move, or proceed easily or nonchalantly.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Sleepless, wide-awake, wakeful.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concerned, unflustered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 or their behavior) failing to observe the limits of what is permitted or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Stubborn, temper, unpleasant in disposition.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Dim-witted; idiotic.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dancing and ____ until the drink ran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Acting, imitating, mimicry.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hair was a nest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"...stirring up the scent of pine, even then I knew I would ___ all my life from the smell of it."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The Secret Lives of Bees </dc:title>
  <dcterms:created xsi:type="dcterms:W3CDTF">2021-10-11T03:16:01Z</dcterms:created>
  <dcterms:modified xsi:type="dcterms:W3CDTF">2021-10-11T03:16:01Z</dcterms:modified>
</cp:coreProperties>
</file>