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1 - The Source of and Limits on Criminal Law</w:t>
      </w:r>
    </w:p>
    <w:p>
      <w:pPr>
        <w:pStyle w:val="Questions"/>
      </w:pPr>
      <w:r>
        <w:t xml:space="preserve">1. IIAAELTTRINHBO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ETRCENRDEE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OIBTIRRNEUT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ALTACUF TUGIL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ERSTA CSIIDSE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BSILL FO RTAIDNATE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IONAITNTIPCACA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LCIAAF AGHCLEELN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ATUCS SEUR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LEBUOD JODYPEAR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1 - The Source of and Limits on Criminal Law</dc:title>
  <dcterms:created xsi:type="dcterms:W3CDTF">2021-10-11T03:15:46Z</dcterms:created>
  <dcterms:modified xsi:type="dcterms:W3CDTF">2021-10-11T03:15:46Z</dcterms:modified>
</cp:coreProperties>
</file>