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The role of the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Levels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Branches of the American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elect representatives to carry out their wishes in government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Purpose of having three branches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July 4, 1776 the Declaration of Independence was accepted by the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the purpose of the constitution and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Columbus sailed from Spain 2. The first English settlement was founded in North America 3. Thirteen British colonies were in existence 4.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role of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branch has powers that check or limit powers of the other two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of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ten amendments of the U.S.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The role of the government</dc:title>
  <dcterms:created xsi:type="dcterms:W3CDTF">2021-10-11T03:16:36Z</dcterms:created>
  <dcterms:modified xsi:type="dcterms:W3CDTF">2021-10-11T03:16:36Z</dcterms:modified>
</cp:coreProperties>
</file>